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8979">
      <w:pPr>
        <w:ind w:firstLine="360"/>
        <w:jc w:val="center"/>
        <w:rPr>
          <w:rFonts w:ascii="TimesNewRomanPS" w:hAnsi="TimesNewRomanPS"/>
          <w:b/>
          <w:bCs/>
          <w:color w:val="2E75B6" w:themeColor="accent1" w:themeShade="BF"/>
          <w:sz w:val="10"/>
          <w:szCs w:val="10"/>
        </w:rPr>
      </w:pPr>
      <w:r>
        <w:rPr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55245</wp:posOffset>
                </wp:positionV>
                <wp:extent cx="10243185" cy="14650720"/>
                <wp:effectExtent l="13970" t="13970" r="29845" b="22860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880" y="182245"/>
                          <a:ext cx="10243185" cy="14650720"/>
                        </a:xfrm>
                        <a:prstGeom prst="rect">
                          <a:avLst/>
                        </a:prstGeom>
                        <a:ln w="28575" cap="flat" cmpd="dbl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55pt;margin-top:4.35pt;height:1153.6pt;width:806.55pt;z-index:251661312;v-text-anchor:middle;mso-width-relative:page;mso-height-relative:page;" filled="f" stroked="t" coordsize="21600,21600" o:gfxdata="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l3pC32AAAAAkBAAAPAAAAAAAAAAEAIAAAACIA&#10;AABkcnMvZG93bnJldi54bWxQSwECFAAUAAAACACHTuJAuJXVKXsCAAD9BAAADgAAAAAAAAABACAA&#10;AAAnAQAAZHJzL2Uyb0RvYy54bWxQSwUGAAAAAAYABgBZAQAAFAY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084A42D">
      <w:pPr>
        <w:ind w:firstLine="360"/>
        <w:jc w:val="center"/>
        <w:rPr>
          <w:rFonts w:ascii="TimesNewRomanPS" w:hAnsi="TimesNewRomanPS"/>
          <w:b/>
          <w:bCs/>
          <w:color w:val="2E75B6" w:themeColor="accent1" w:themeShade="BF"/>
          <w:sz w:val="80"/>
          <w:szCs w:val="80"/>
        </w:rPr>
      </w:pPr>
      <w:r>
        <w:rPr>
          <w:rFonts w:ascii="TimesNewRomanPS" w:hAnsi="TimesNewRomanPS"/>
          <w:b/>
          <w:bCs/>
          <w:color w:val="2E75B6" w:themeColor="accent1" w:themeShade="BF"/>
          <w:sz w:val="80"/>
          <w:szCs w:val="80"/>
        </w:rPr>
        <w:t>Μια “άλλη” παράσταση για τη Δικαιοσύνη:</w:t>
      </w:r>
    </w:p>
    <w:p w14:paraId="6FB7FB99">
      <w:pPr>
        <w:ind w:firstLine="360"/>
        <w:jc w:val="center"/>
        <w:rPr>
          <w:rFonts w:ascii="Times New Roman" w:hAnsi="Times New Roman" w:cs="Times New Roman"/>
          <w:b/>
          <w:bCs/>
          <w:i/>
          <w:iCs/>
          <w:color w:val="2E75B6" w:themeColor="accent1" w:themeShade="BF"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color w:val="2E75B6" w:themeColor="accent1" w:themeShade="BF"/>
          <w:sz w:val="52"/>
          <w:szCs w:val="52"/>
        </w:rPr>
        <w:t>Καινοτόμες &amp; κριτικές παραστάσεις εισηγητών/τριών</w:t>
      </w:r>
    </w:p>
    <w:p w14:paraId="1B9B1530">
      <w:pPr>
        <w:ind w:firstLine="360"/>
        <w:jc w:val="center"/>
        <w:rPr>
          <w:rFonts w:ascii="Times New Roman" w:hAnsi="Times New Roman" w:cs="Times New Roman"/>
          <w:b/>
          <w:bCs/>
          <w:i/>
          <w:iCs/>
          <w:color w:val="2E75B6" w:themeColor="accent1" w:themeShade="BF"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color w:val="2E75B6" w:themeColor="accent1" w:themeShade="BF"/>
          <w:sz w:val="52"/>
          <w:szCs w:val="52"/>
        </w:rPr>
        <w:t>για την ανάδειξη του Δίκαιου στη χώρα της Δημοκρατίας</w:t>
      </w:r>
    </w:p>
    <w:p w14:paraId="278886D0">
      <w:pPr>
        <w:jc w:val="center"/>
        <w:rPr>
          <w:rFonts w:ascii="Times New Roman" w:hAnsi="Times New Roman" w:cs="Times New Roman"/>
          <w:b/>
          <w:bCs/>
          <w:i/>
          <w:iCs/>
          <w:color w:val="2E75B6" w:themeColor="accent1" w:themeShade="BF"/>
          <w:sz w:val="18"/>
          <w:szCs w:val="18"/>
        </w:rPr>
      </w:pPr>
    </w:p>
    <w:p w14:paraId="3BA8B221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167005</wp:posOffset>
                </wp:positionV>
                <wp:extent cx="5147945" cy="1548130"/>
                <wp:effectExtent l="0" t="0" r="1460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68830" y="4582795"/>
                          <a:ext cx="514794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513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ΚΑΙΝΟΤΟΜΟ ΔΙΕΘΝΕΣ ΣΥΝΕΔΡΙΟ</w:t>
                            </w:r>
                          </w:p>
                          <w:p w14:paraId="0937A8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39BF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Σάββατο 7 Δεκεμβρίου 2024 (09:30-1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0)</w:t>
                            </w:r>
                          </w:p>
                          <w:p w14:paraId="3D69C1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και</w:t>
                            </w:r>
                          </w:p>
                          <w:p w14:paraId="1D27A2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Κυριακή 8 Δεκεμβρίου 2024 (10:00-1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0)</w:t>
                            </w:r>
                          </w:p>
                          <w:p w14:paraId="148DD6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1pt;margin-top:13.15pt;height:121.9pt;width:405.35pt;z-index:251660288;mso-width-relative:page;mso-height-relative:page;" fillcolor="#FFFFFF [3201]" filled="t" stroked="f" coordsize="21600,21600" o:gfxdata="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yeZFrVAAAACwEAAA8AAAAAAAAA&#10;AQAgAAAAIgAAAGRycy9kb3ducmV2LnhtbFBLAQIUABQAAAAIAIdO4kCkjJNTTQIAAJsEAAAOAAAA&#10;AAAAAAEAIAAAACQ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2E513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ΚΑΙΝΟΤΟΜΟ ΔΙΕΘΝΕΣ ΣΥΝΕΔΡΙΟ</w:t>
                      </w:r>
                    </w:p>
                    <w:p w14:paraId="0937A8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739BF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Σάββατο 7 Δεκεμβρίου 2024 (09:30-1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0)</w:t>
                      </w:r>
                    </w:p>
                    <w:p w14:paraId="3D69C1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και</w:t>
                      </w:r>
                    </w:p>
                    <w:p w14:paraId="1D27A2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Κυριακή 8 Δεκεμβρίου 2024 (10:00-1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:lang w:val="en-US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:lang w:val="en-US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0)</w:t>
                      </w:r>
                    </w:p>
                    <w:p w14:paraId="148DD6FC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77470</wp:posOffset>
                </wp:positionV>
                <wp:extent cx="10187940" cy="9525"/>
                <wp:effectExtent l="15875" t="15875" r="26035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87940" cy="952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25pt;margin-top:6.1pt;height:0.75pt;width:802.2pt;z-index:251662336;mso-width-relative:page;mso-height-relative:page;" filled="f" stroked="t" coordsize="21600,21600" o:gfxdata="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Kjc2NQAAAAJAQAADwAAAAAAAAABACAAAAAiAAAA&#10;ZHJzL2Rvd25yZXYueG1sUEsBAhQAFAAAAAgAh07iQH7HMHzSAQAAoQMAAA4AAAAAAAAAAQAgAAAA&#10;IwEAAGRycy9lMm9Eb2MueG1sUEsFBgAAAAAGAAYAWQEAAGcFAAAAAA==&#10;">
                <v:fill on="f" focussize="0,0"/>
                <v:stroke weight="2.5pt" color="#5B9BD5 [3204]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51C66A4A"/>
    <w:p w14:paraId="3CEF9043"/>
    <w:p w14:paraId="7CC74456">
      <w:bookmarkStart w:id="0" w:name="_GoBack"/>
      <w:bookmarkEnd w:id="0"/>
    </w:p>
    <w:p w14:paraId="1E5E10E3"/>
    <w:p w14:paraId="2805EBCC"/>
    <w:p w14:paraId="08ADA41B"/>
    <w:p w14:paraId="49169E88"/>
    <w:p w14:paraId="5AAC3291"/>
    <w:p w14:paraId="3D408C06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125730</wp:posOffset>
                </wp:positionV>
                <wp:extent cx="10187940" cy="9525"/>
                <wp:effectExtent l="15875" t="15875" r="26035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92480" y="2058670"/>
                          <a:ext cx="10187940" cy="952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25pt;margin-top:9.9pt;height:0.75pt;width:802.2pt;z-index:251666432;mso-width-relative:page;mso-height-relative:page;" filled="f" stroked="t" coordsize="21600,21600" o:gfxdata="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S7afNcAAAAJAQAADwAAAAAA&#10;AAABACAAAAAiAAAAZHJzL2Rvd25yZXYueG1sUEsBAhQAFAAAAAgAh07iQK2J/YTbAQAAqgMAAA4A&#10;AAAAAAAAAQAgAAAAJgEAAGRycy9lMm9Eb2MueG1sUEsFBgAAAAAGAAYAWQEAAHMFAAAAAA==&#10;">
                <v:fill on="f" focussize="0,0"/>
                <v:stroke weight="2.5pt" color="#5B9BD5 [3204]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2D511515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32385</wp:posOffset>
                </wp:positionV>
                <wp:extent cx="5325110" cy="1548130"/>
                <wp:effectExtent l="0" t="0" r="889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2580" y="3620770"/>
                          <a:ext cx="5325110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093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Πολιτιστικό Κέντρο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ΜΕΛΙΝΑ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ΜΕΡΚΟΥΡΗ</w:t>
                            </w:r>
                          </w:p>
                          <w:p w14:paraId="2168AE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DB2E0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Ηρακλειδών 66</w:t>
                            </w:r>
                          </w:p>
                          <w:p w14:paraId="526E8D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636381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Αίθουσα: “Οδοιπορικό της Αθήνας”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5pt;margin-top:2.55pt;height:121.9pt;width:419.3pt;z-index:251659264;mso-width-relative:page;mso-height-relative:page;" fillcolor="#FFFFFF [3201]" filled="t" stroked="f" coordsize="21600,21600" o:gfxdata="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ESoEW1QAAAAoBAAAPAAAAAAAAAAEA&#10;IAAAACIAAABkcnMvZG93bnJldi54bWxQSwECFAAUAAAACACHTuJAFKkrb0sCAACbBAAADgAAAAAA&#10;AAABACAAAAAk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58093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Πολιτιστικό Κέντρο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ΜΕΛΙΝΑ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ΜΕΡΚΟΥΡΗ</w:t>
                      </w:r>
                    </w:p>
                    <w:p w14:paraId="2168AE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7DB2E0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Ηρακλειδών 66</w:t>
                      </w:r>
                    </w:p>
                    <w:p w14:paraId="526E8D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7636381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Αίθουσα: “Οδοιπορικό της Αθήνας”</w:t>
                      </w:r>
                    </w:p>
                  </w:txbxContent>
                </v:textbox>
              </v:shape>
            </w:pict>
          </mc:Fallback>
        </mc:AlternateContent>
      </w:r>
    </w:p>
    <w:p w14:paraId="6BFE6CBF"/>
    <w:p w14:paraId="58D15ED4">
      <w:pPr>
        <w:jc w:val="center"/>
      </w:pPr>
    </w:p>
    <w:p w14:paraId="5FAECA2E"/>
    <w:p w14:paraId="43C63187"/>
    <w:p w14:paraId="7886DAAA">
      <w:r>
        <w:rPr>
          <w:rFonts w:hint="default"/>
          <w:lang w:val="el-G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9782810</wp:posOffset>
            </wp:positionV>
            <wp:extent cx="1094105" cy="431800"/>
            <wp:effectExtent l="0" t="0" r="10795" b="6350"/>
            <wp:wrapNone/>
            <wp:docPr id="16" name="Picture 16" descr="ερτ λογοτυπ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ερτ λογοτυπ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6517005</wp:posOffset>
            </wp:positionH>
            <wp:positionV relativeFrom="paragraph">
              <wp:posOffset>9344025</wp:posOffset>
            </wp:positionV>
            <wp:extent cx="3678555" cy="899795"/>
            <wp:effectExtent l="0" t="0" r="17145" b="14605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855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2981960</wp:posOffset>
                </wp:positionV>
                <wp:extent cx="1917065" cy="391795"/>
                <wp:effectExtent l="0" t="0" r="6985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21180" y="5029835"/>
                          <a:ext cx="1917065" cy="39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CD06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color w:val="000000"/>
                                <w:sz w:val="40"/>
                                <w:szCs w:val="40"/>
                              </w:rPr>
                              <w:t>Υπό την Αιγίδα</w:t>
                            </w:r>
                          </w:p>
                          <w:p w14:paraId="23C32C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3pt;margin-top:234.8pt;height:30.85pt;width:150.95pt;z-index:251663360;mso-width-relative:page;mso-height-relative:page;" fillcolor="#FFFFFF [3201]" filled="t" stroked="f" coordsize="21600,21600" o:gfxdata="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geqxvXAAAACwEAAA8AAAAAAAAA&#10;AQAgAAAAIgAAAGRycy9kb3ducmV2LnhtbFBLAQIUABQAAAAIAIdO4kBbDLTtSwIAAJoEAAAOAAAA&#10;AAAAAAEAIAAAACY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ACD06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color w:val="000000"/>
                          <w:sz w:val="40"/>
                          <w:szCs w:val="40"/>
                        </w:rPr>
                        <w:t>Υπό την Αιγίδα</w:t>
                      </w:r>
                    </w:p>
                    <w:p w14:paraId="23C32C40"/>
                  </w:txbxContent>
                </v:textbox>
              </v:shape>
            </w:pict>
          </mc:Fallback>
        </mc:AlternateContent>
      </w:r>
      <w:r>
        <w:rPr>
          <w:sz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3397885</wp:posOffset>
            </wp:positionV>
            <wp:extent cx="2397760" cy="2700020"/>
            <wp:effectExtent l="0" t="0" r="2540" b="5080"/>
            <wp:wrapNone/>
            <wp:docPr id="12" name="Picture 12" descr="Δήμος_Αθηνα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Δήμος_Αθηναίω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6856095</wp:posOffset>
            </wp:positionV>
            <wp:extent cx="4024630" cy="3239770"/>
            <wp:effectExtent l="0" t="0" r="52070" b="36830"/>
            <wp:wrapTight wrapText="bothSides">
              <wp:wrapPolygon>
                <wp:start x="0" y="0"/>
                <wp:lineTo x="0" y="21465"/>
                <wp:lineTo x="21470" y="21465"/>
                <wp:lineTo x="21470" y="0"/>
                <wp:lineTo x="0" y="0"/>
              </wp:wrapPolygon>
            </wp:wrapTight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982980</wp:posOffset>
                </wp:positionV>
                <wp:extent cx="6273800" cy="1462405"/>
                <wp:effectExtent l="0" t="0" r="12700" b="444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146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A85E5">
                            <w:pPr>
                              <w:ind w:firstLine="150" w:firstLineChars="150"/>
                              <w:jc w:val="left"/>
                              <w:rPr>
                                <w:rFonts w:ascii="Times New Roman" w:hAnsi="Times New Roman" w:eastAsia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44"/>
                                <w:szCs w:val="44"/>
                              </w:rPr>
                              <w:t>ΟΡΓΑΝΩΣΗ:</w:t>
                            </w:r>
                          </w:p>
                          <w:p w14:paraId="515F797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Το ‘Παιδαγωγικό Ινστιτούτο’ της ΣΥ.Ν.Θ.Ε.ΣΗ.:</w:t>
                            </w:r>
                          </w:p>
                          <w:p w14:paraId="56C454F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Πράξεις Παιδείας και Πολιτισμού</w:t>
                            </w:r>
                          </w:p>
                          <w:p w14:paraId="44FCC6DF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 xml:space="preserve">  Διακρατική, Διεπιστημονική Κοινότητα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45pt;margin-top:77.4pt;height:115.15pt;width:494pt;mso-wrap-distance-bottom:0pt;mso-wrap-distance-top:0pt;z-index:251664384;mso-width-relative:page;mso-height-relative:page;" fillcolor="#FFFFFF [3201]" filled="t" stroked="f" coordsize="21600,21600" o:gfxdata="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lLk561QAAAAwBAAAPAAAAAAAAAAEAIAAAACIAAABkcnMv&#10;ZG93bnJldi54bWxQSwECFAAUAAAACACHTuJA2zHkmD8CAACP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2A85E5">
                      <w:pPr>
                        <w:ind w:firstLine="150" w:firstLineChars="150"/>
                        <w:jc w:val="left"/>
                        <w:rPr>
                          <w:rFonts w:ascii="Times New Roman" w:hAnsi="Times New Roman" w:eastAsia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default" w:ascii="Times New Roman" w:hAnsi="Times New Roman" w:eastAsia="Times New Roman" w:cs="Times New Roman"/>
                          <w:b/>
                          <w:sz w:val="10"/>
                          <w:szCs w:val="10"/>
                          <w:lang w:val="en-US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sz w:val="44"/>
                          <w:szCs w:val="44"/>
                        </w:rPr>
                        <w:t>ΟΡΓΑΝΩΣΗ:</w:t>
                      </w:r>
                    </w:p>
                    <w:p w14:paraId="515F797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 xml:space="preserve">  Το ‘Παιδαγωγικό Ινστιτούτο’ της ΣΥ.Ν.Θ.Ε.ΣΗ.:</w:t>
                      </w:r>
                    </w:p>
                    <w:p w14:paraId="56C454F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 xml:space="preserve">  Πράξεις Παιδείας και Πολιτισμού</w:t>
                      </w:r>
                    </w:p>
                    <w:p w14:paraId="44FCC6DF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 xml:space="preserve">  Διακρατική, Διεπιστημονική Κοινότητα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40"/>
          <w:szCs w:val="4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810895</wp:posOffset>
            </wp:positionV>
            <wp:extent cx="1800225" cy="18002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721995</wp:posOffset>
                </wp:positionV>
                <wp:extent cx="10187940" cy="9525"/>
                <wp:effectExtent l="15875" t="15875" r="26035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87940" cy="952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25pt;margin-top:56.85pt;height:0.75pt;width:802.2pt;z-index:251667456;mso-width-relative:page;mso-height-relative:page;" filled="f" stroked="t" coordsize="21600,21600" o:gfxdata="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zrx0LWAAAACwEAAA8AAAAAAAAAAQAgAAAAIgAA&#10;AGRycy9kb3ducmV2LnhtbFBLAQIUABQAAAAIAIdO4kDKpYiY0QEAAKEDAAAOAAAAAAAAAAEAIAAA&#10;ACUBAABkcnMvZTJvRG9jLnhtbFBLBQYAAAAABgAGAFkBAABoBQAAAAA=&#10;">
                <v:fill on="f" focussize="0,0"/>
                <v:stroke weight="2.5pt" color="#5B9BD5 [3204]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sectPr>
      <w:pgSz w:w="16838" w:h="23811"/>
      <w:pgMar w:top="283" w:right="283" w:bottom="283" w:left="283" w:header="284" w:footer="437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D3D1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3FA"/>
    <w:rsid w:val="002C2F53"/>
    <w:rsid w:val="0033518C"/>
    <w:rsid w:val="003437C2"/>
    <w:rsid w:val="003743F3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24275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0278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B1BE4"/>
    <w:rsid w:val="007C2C59"/>
    <w:rsid w:val="007F247D"/>
    <w:rsid w:val="00801F23"/>
    <w:rsid w:val="00837632"/>
    <w:rsid w:val="00845E7A"/>
    <w:rsid w:val="00846D5D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3197B"/>
    <w:rsid w:val="00953210"/>
    <w:rsid w:val="00984C93"/>
    <w:rsid w:val="00987CE1"/>
    <w:rsid w:val="0099405C"/>
    <w:rsid w:val="009C600F"/>
    <w:rsid w:val="009D3723"/>
    <w:rsid w:val="009E04F2"/>
    <w:rsid w:val="00A03B7B"/>
    <w:rsid w:val="00A11FB8"/>
    <w:rsid w:val="00A200C9"/>
    <w:rsid w:val="00A250D5"/>
    <w:rsid w:val="00A32F56"/>
    <w:rsid w:val="00A36028"/>
    <w:rsid w:val="00A822F1"/>
    <w:rsid w:val="00A91424"/>
    <w:rsid w:val="00AA2C77"/>
    <w:rsid w:val="00AC3FB9"/>
    <w:rsid w:val="00AC702A"/>
    <w:rsid w:val="00AD226F"/>
    <w:rsid w:val="00B0606B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9627D"/>
    <w:rsid w:val="00CA2C6C"/>
    <w:rsid w:val="00CC0600"/>
    <w:rsid w:val="00CC78AC"/>
    <w:rsid w:val="00CE26FD"/>
    <w:rsid w:val="00CF7953"/>
    <w:rsid w:val="00D07232"/>
    <w:rsid w:val="00D10245"/>
    <w:rsid w:val="00D21BDD"/>
    <w:rsid w:val="00D65F07"/>
    <w:rsid w:val="00D92BB7"/>
    <w:rsid w:val="00DA0D43"/>
    <w:rsid w:val="00DC76D2"/>
    <w:rsid w:val="00DD30ED"/>
    <w:rsid w:val="00E55792"/>
    <w:rsid w:val="00E64C21"/>
    <w:rsid w:val="00EC24C6"/>
    <w:rsid w:val="00EF2933"/>
    <w:rsid w:val="00F05146"/>
    <w:rsid w:val="00F1115D"/>
    <w:rsid w:val="00F3513C"/>
    <w:rsid w:val="00F35E0A"/>
    <w:rsid w:val="00F465C5"/>
    <w:rsid w:val="00F5180D"/>
    <w:rsid w:val="00F51B21"/>
    <w:rsid w:val="00F51D87"/>
    <w:rsid w:val="00F8455C"/>
    <w:rsid w:val="050712EC"/>
    <w:rsid w:val="12332B13"/>
    <w:rsid w:val="17894886"/>
    <w:rsid w:val="1CC37E6B"/>
    <w:rsid w:val="2D994EA2"/>
    <w:rsid w:val="31514CF8"/>
    <w:rsid w:val="4FDF54DA"/>
    <w:rsid w:val="515901B5"/>
    <w:rsid w:val="549F616D"/>
    <w:rsid w:val="5D1D3D16"/>
    <w:rsid w:val="62014E5A"/>
    <w:rsid w:val="66B81CAA"/>
    <w:rsid w:val="67A64195"/>
    <w:rsid w:val="67D73ABA"/>
    <w:rsid w:val="6E6632A2"/>
    <w:rsid w:val="71C54FAD"/>
    <w:rsid w:val="76D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</w:rPr>
  </w:style>
  <w:style w:type="paragraph" w:styleId="85">
    <w:name w:val="Normal (Web)"/>
    <w:basedOn w:val="1"/>
    <w:qFormat/>
    <w:uiPriority w:val="0"/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emf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146</Characters>
  <Lines>1</Lines>
  <Paragraphs>1</Paragraphs>
  <TotalTime>2</TotalTime>
  <ScaleCrop>false</ScaleCrop>
  <LinksUpToDate>false</LinksUpToDate>
  <CharactersWithSpaces>172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2024-09-28T18:07:00Z</dcterms:created>
  <dc:creator>stard</dc:creator>
  <cp:lastModifiedBy>geo mourk</cp:lastModifiedBy>
  <cp:lastPrinted>2024-11-30T09:21:56Z</cp:lastPrinted>
  <dcterms:modified xsi:type="dcterms:W3CDTF">2024-11-30T09:24:24Z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8629541DB9DD4A15A540C57874C5040C_13</vt:lpwstr>
  </property>
</Properties>
</file>